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826B" w14:textId="3A5B59EB" w:rsidR="00D67B90" w:rsidRDefault="006036DC" w:rsidP="006036DC">
      <w:pPr>
        <w:pStyle w:val="1"/>
        <w:keepNext w:val="0"/>
        <w:keepLines w:val="0"/>
        <w:widowControl w:val="0"/>
        <w:rPr>
          <w:rFonts w:ascii="ＭＳ Ｐ明朝" w:eastAsia="ＭＳ Ｐ明朝" w:hAnsi="ＭＳ Ｐ明朝"/>
          <w:color w:val="000000" w:themeColor="text1"/>
          <w:sz w:val="40"/>
          <w:szCs w:val="40"/>
          <w:lang w:eastAsia="ja-JP"/>
        </w:rPr>
      </w:pPr>
      <w:r>
        <w:rPr>
          <w:rFonts w:ascii="ＭＳ Ｐ明朝" w:eastAsia="ＭＳ Ｐ明朝" w:hAnsi="ＭＳ Ｐ明朝" w:hint="eastAsia"/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1" locked="0" layoutInCell="1" allowOverlap="1" wp14:anchorId="5D956529" wp14:editId="41D85425">
            <wp:simplePos x="0" y="0"/>
            <wp:positionH relativeFrom="margin">
              <wp:align>left</wp:align>
            </wp:positionH>
            <wp:positionV relativeFrom="page">
              <wp:posOffset>714375</wp:posOffset>
            </wp:positionV>
            <wp:extent cx="571500" cy="571500"/>
            <wp:effectExtent l="0" t="0" r="0" b="0"/>
            <wp:wrapTight wrapText="bothSides">
              <wp:wrapPolygon edited="0">
                <wp:start x="0" y="2880"/>
                <wp:lineTo x="0" y="14400"/>
                <wp:lineTo x="2160" y="18000"/>
                <wp:lineTo x="20880" y="18000"/>
                <wp:lineTo x="20880" y="2880"/>
                <wp:lineTo x="0" y="2880"/>
              </wp:wrapPolygon>
            </wp:wrapTight>
            <wp:docPr id="888487519" name="グラフィックス 3" descr="コンピュータ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87519" name="グラフィックス 888487519" descr="コンピューター 単色塗りつぶし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27FF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  <w:r w:rsidR="008727FF" w:rsidRPr="006036DC">
        <w:rPr>
          <w:rFonts w:ascii="ＭＳ Ｐ明朝" w:eastAsia="ＭＳ Ｐ明朝" w:hAnsi="ＭＳ Ｐ明朝"/>
          <w:color w:val="000000" w:themeColor="text1"/>
          <w:sz w:val="40"/>
          <w:szCs w:val="40"/>
          <w:lang w:eastAsia="ja-JP"/>
        </w:rPr>
        <w:t>【デジタル運営協力 参加希望・</w:t>
      </w:r>
      <w:r w:rsidR="00773DBD" w:rsidRPr="006036DC">
        <w:rPr>
          <w:rFonts w:ascii="ＭＳ Ｐ明朝" w:eastAsia="ＭＳ Ｐ明朝" w:hAnsi="ＭＳ Ｐ明朝" w:hint="eastAsia"/>
          <w:color w:val="000000" w:themeColor="text1"/>
          <w:sz w:val="40"/>
          <w:szCs w:val="40"/>
          <w:lang w:eastAsia="ja-JP"/>
        </w:rPr>
        <w:t>応募</w:t>
      </w:r>
      <w:r w:rsidR="008727FF" w:rsidRPr="006036DC">
        <w:rPr>
          <w:rFonts w:ascii="ＭＳ Ｐ明朝" w:eastAsia="ＭＳ Ｐ明朝" w:hAnsi="ＭＳ Ｐ明朝"/>
          <w:color w:val="000000" w:themeColor="text1"/>
          <w:sz w:val="40"/>
          <w:szCs w:val="40"/>
          <w:lang w:eastAsia="ja-JP"/>
        </w:rPr>
        <w:t>用紙】</w:t>
      </w:r>
    </w:p>
    <w:p w14:paraId="41DEB904" w14:textId="77777777" w:rsidR="006036DC" w:rsidRPr="006036DC" w:rsidRDefault="006036DC" w:rsidP="00AB0163">
      <w:pPr>
        <w:pStyle w:val="a9"/>
        <w:rPr>
          <w:rFonts w:hint="eastAsia"/>
          <w:lang w:eastAsia="ja-JP"/>
        </w:rPr>
      </w:pPr>
    </w:p>
    <w:p w14:paraId="4733160B" w14:textId="77777777" w:rsidR="008727FF" w:rsidRDefault="001A3668">
      <w:pPr>
        <w:rPr>
          <w:rFonts w:ascii="ＭＳ Ｐ明朝" w:eastAsia="ＭＳ Ｐ明朝" w:hAnsi="ＭＳ Ｐ明朝"/>
          <w:sz w:val="24"/>
          <w:szCs w:val="24"/>
          <w:lang w:eastAsia="ja-JP"/>
        </w:rPr>
      </w:pP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>一</w:t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>般社団法人</w:t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 xml:space="preserve"> </w:t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>日本コリークラブ　デジタル局</w:t>
      </w:r>
    </w:p>
    <w:p w14:paraId="5C91D739" w14:textId="72D74305" w:rsidR="008F07F7" w:rsidRDefault="001A3668">
      <w:pPr>
        <w:rPr>
          <w:rFonts w:ascii="ＭＳ Ｐ明朝" w:eastAsia="ＭＳ Ｐ明朝" w:hAnsi="ＭＳ Ｐ明朝"/>
          <w:sz w:val="24"/>
          <w:szCs w:val="24"/>
          <w:lang w:eastAsia="ja-JP"/>
        </w:rPr>
      </w:pP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>このたびの「デジタル運営ご協力会員募集」に関し、下記のとおりご</w:t>
      </w:r>
      <w:r w:rsidR="00773DBD">
        <w:rPr>
          <w:rFonts w:ascii="ＭＳ Ｐ明朝" w:eastAsia="ＭＳ Ｐ明朝" w:hAnsi="ＭＳ Ｐ明朝" w:hint="eastAsia"/>
          <w:sz w:val="24"/>
          <w:szCs w:val="24"/>
          <w:lang w:eastAsia="ja-JP"/>
        </w:rPr>
        <w:t>応募</w:t>
      </w:r>
      <w:r w:rsidR="00D67B90">
        <w:rPr>
          <w:rFonts w:ascii="ＭＳ Ｐ明朝" w:eastAsia="ＭＳ Ｐ明朝" w:hAnsi="ＭＳ Ｐ明朝" w:hint="eastAsia"/>
          <w:sz w:val="24"/>
          <w:szCs w:val="24"/>
          <w:lang w:eastAsia="ja-JP"/>
        </w:rPr>
        <w:t>いたします</w:t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>。</w:t>
      </w:r>
    </w:p>
    <w:tbl>
      <w:tblPr>
        <w:tblStyle w:val="afe"/>
        <w:tblpPr w:leftFromText="142" w:rightFromText="142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2405"/>
        <w:gridCol w:w="6225"/>
      </w:tblGrid>
      <w:tr w:rsidR="008727FF" w:rsidRPr="00D67B90" w14:paraId="64058698" w14:textId="77777777" w:rsidTr="008727FF">
        <w:tc>
          <w:tcPr>
            <w:tcW w:w="2405" w:type="dxa"/>
          </w:tcPr>
          <w:p w14:paraId="3544042E" w14:textId="77777777" w:rsidR="008727FF" w:rsidRPr="008727FF" w:rsidRDefault="008727FF" w:rsidP="008727F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proofErr w:type="spellStart"/>
            <w:r w:rsidRPr="008727FF">
              <w:rPr>
                <w:rFonts w:ascii="ＭＳ Ｐ明朝" w:eastAsia="ＭＳ Ｐ明朝" w:hAnsi="ＭＳ Ｐ明朝"/>
                <w:sz w:val="32"/>
                <w:szCs w:val="32"/>
              </w:rPr>
              <w:t>氏名</w:t>
            </w:r>
            <w:proofErr w:type="spellEnd"/>
          </w:p>
        </w:tc>
        <w:tc>
          <w:tcPr>
            <w:tcW w:w="6225" w:type="dxa"/>
          </w:tcPr>
          <w:p w14:paraId="0D612CEF" w14:textId="77777777" w:rsidR="008727FF" w:rsidRPr="006036DC" w:rsidRDefault="008727FF" w:rsidP="008727FF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  <w:tr w:rsidR="008727FF" w:rsidRPr="00D67B90" w14:paraId="07063624" w14:textId="77777777" w:rsidTr="008727FF">
        <w:tc>
          <w:tcPr>
            <w:tcW w:w="2405" w:type="dxa"/>
          </w:tcPr>
          <w:p w14:paraId="430950C8" w14:textId="77777777" w:rsidR="008727FF" w:rsidRPr="008727FF" w:rsidRDefault="008727FF" w:rsidP="008727F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proofErr w:type="spellStart"/>
            <w:r w:rsidRPr="008727FF">
              <w:rPr>
                <w:rFonts w:ascii="ＭＳ Ｐ明朝" w:eastAsia="ＭＳ Ｐ明朝" w:hAnsi="ＭＳ Ｐ明朝"/>
                <w:sz w:val="32"/>
                <w:szCs w:val="32"/>
              </w:rPr>
              <w:t>会員番号</w:t>
            </w:r>
            <w:proofErr w:type="spellEnd"/>
          </w:p>
        </w:tc>
        <w:tc>
          <w:tcPr>
            <w:tcW w:w="6225" w:type="dxa"/>
          </w:tcPr>
          <w:p w14:paraId="576CE125" w14:textId="77777777" w:rsidR="008727FF" w:rsidRPr="006036DC" w:rsidRDefault="008727FF" w:rsidP="008727FF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  <w:tr w:rsidR="008727FF" w:rsidRPr="00D67B90" w14:paraId="4F6B2CBD" w14:textId="77777777" w:rsidTr="008727FF">
        <w:tc>
          <w:tcPr>
            <w:tcW w:w="2405" w:type="dxa"/>
          </w:tcPr>
          <w:p w14:paraId="1457B38F" w14:textId="77777777" w:rsidR="008727FF" w:rsidRPr="008727FF" w:rsidRDefault="008727FF" w:rsidP="008727F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proofErr w:type="spellStart"/>
            <w:r w:rsidRPr="008727FF">
              <w:rPr>
                <w:rFonts w:ascii="ＭＳ Ｐ明朝" w:eastAsia="ＭＳ Ｐ明朝" w:hAnsi="ＭＳ Ｐ明朝"/>
                <w:sz w:val="32"/>
                <w:szCs w:val="32"/>
              </w:rPr>
              <w:t>所属支部</w:t>
            </w:r>
            <w:proofErr w:type="spellEnd"/>
          </w:p>
        </w:tc>
        <w:tc>
          <w:tcPr>
            <w:tcW w:w="6225" w:type="dxa"/>
          </w:tcPr>
          <w:p w14:paraId="03903C6F" w14:textId="77777777" w:rsidR="008727FF" w:rsidRPr="006036DC" w:rsidRDefault="008727FF" w:rsidP="008727FF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  <w:tr w:rsidR="008727FF" w:rsidRPr="00D67B90" w14:paraId="6F29CA35" w14:textId="77777777" w:rsidTr="008727FF">
        <w:tc>
          <w:tcPr>
            <w:tcW w:w="2405" w:type="dxa"/>
          </w:tcPr>
          <w:p w14:paraId="5DA03443" w14:textId="77777777" w:rsidR="008727FF" w:rsidRPr="008727FF" w:rsidRDefault="008727FF" w:rsidP="008727F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proofErr w:type="spellStart"/>
            <w:r w:rsidRPr="008727FF">
              <w:rPr>
                <w:rFonts w:ascii="ＭＳ Ｐ明朝" w:eastAsia="ＭＳ Ｐ明朝" w:hAnsi="ＭＳ Ｐ明朝"/>
                <w:sz w:val="32"/>
                <w:szCs w:val="32"/>
              </w:rPr>
              <w:t>ご住所</w:t>
            </w:r>
            <w:proofErr w:type="spellEnd"/>
          </w:p>
        </w:tc>
        <w:tc>
          <w:tcPr>
            <w:tcW w:w="6225" w:type="dxa"/>
          </w:tcPr>
          <w:p w14:paraId="6601D3DE" w14:textId="77777777" w:rsidR="008727FF" w:rsidRPr="006036DC" w:rsidRDefault="008727FF" w:rsidP="008727FF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  <w:tr w:rsidR="008727FF" w:rsidRPr="00D67B90" w14:paraId="16195BB0" w14:textId="77777777" w:rsidTr="008727FF">
        <w:tc>
          <w:tcPr>
            <w:tcW w:w="2405" w:type="dxa"/>
          </w:tcPr>
          <w:p w14:paraId="313F35F0" w14:textId="77777777" w:rsidR="008727FF" w:rsidRPr="008727FF" w:rsidRDefault="008727FF" w:rsidP="008727F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proofErr w:type="spellStart"/>
            <w:r w:rsidRPr="008727FF">
              <w:rPr>
                <w:rFonts w:ascii="ＭＳ Ｐ明朝" w:eastAsia="ＭＳ Ｐ明朝" w:hAnsi="ＭＳ Ｐ明朝"/>
                <w:sz w:val="32"/>
                <w:szCs w:val="32"/>
              </w:rPr>
              <w:t>電話番号</w:t>
            </w:r>
            <w:proofErr w:type="spellEnd"/>
          </w:p>
        </w:tc>
        <w:tc>
          <w:tcPr>
            <w:tcW w:w="6225" w:type="dxa"/>
          </w:tcPr>
          <w:p w14:paraId="6104F434" w14:textId="77777777" w:rsidR="008727FF" w:rsidRPr="006036DC" w:rsidRDefault="008727FF" w:rsidP="008727FF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  <w:tr w:rsidR="008727FF" w:rsidRPr="00D67B90" w14:paraId="7E0A028D" w14:textId="77777777" w:rsidTr="008727FF">
        <w:tc>
          <w:tcPr>
            <w:tcW w:w="2405" w:type="dxa"/>
          </w:tcPr>
          <w:p w14:paraId="65DF3EE2" w14:textId="77777777" w:rsidR="008727FF" w:rsidRPr="008727FF" w:rsidRDefault="008727FF" w:rsidP="008727FF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proofErr w:type="spellStart"/>
            <w:r w:rsidRPr="008727FF">
              <w:rPr>
                <w:rFonts w:ascii="ＭＳ Ｐ明朝" w:eastAsia="ＭＳ Ｐ明朝" w:hAnsi="ＭＳ Ｐ明朝"/>
                <w:sz w:val="32"/>
                <w:szCs w:val="32"/>
              </w:rPr>
              <w:t>メールアドレス</w:t>
            </w:r>
            <w:proofErr w:type="spellEnd"/>
          </w:p>
        </w:tc>
        <w:tc>
          <w:tcPr>
            <w:tcW w:w="6225" w:type="dxa"/>
          </w:tcPr>
          <w:p w14:paraId="407C5D09" w14:textId="77777777" w:rsidR="008727FF" w:rsidRPr="006036DC" w:rsidRDefault="008727FF" w:rsidP="008727FF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</w:tbl>
    <w:p w14:paraId="61FA9B31" w14:textId="2B461833" w:rsidR="008F07F7" w:rsidRPr="008727FF" w:rsidRDefault="00BE386C" w:rsidP="006036DC">
      <w:pPr>
        <w:pStyle w:val="21"/>
        <w:snapToGrid w:val="0"/>
        <w:spacing w:after="100" w:afterAutospacing="1"/>
        <w:jc w:val="center"/>
        <w:rPr>
          <w:rFonts w:ascii="ＭＳ Ｐ明朝" w:eastAsia="ＭＳ Ｐ明朝" w:hAnsi="ＭＳ Ｐ明朝"/>
          <w:b w:val="0"/>
          <w:bCs w:val="0"/>
          <w:color w:val="auto"/>
          <w:sz w:val="24"/>
          <w:szCs w:val="24"/>
          <w:lang w:eastAsia="ja-JP"/>
        </w:rPr>
      </w:pPr>
      <w:r>
        <w:rPr>
          <w:rFonts w:ascii="ＭＳ Ｐ明朝" w:eastAsia="ＭＳ Ｐ明朝" w:hAnsi="ＭＳ Ｐ明朝" w:hint="eastAsia"/>
          <w:color w:val="auto"/>
          <w:sz w:val="24"/>
          <w:szCs w:val="24"/>
          <w:lang w:eastAsia="ja-JP"/>
        </w:rPr>
        <w:t>（</w:t>
      </w:r>
      <w:r w:rsidRPr="008727FF">
        <w:rPr>
          <w:rFonts w:ascii="ＭＳ Ｐ明朝" w:eastAsia="ＭＳ Ｐ明朝" w:hAnsi="ＭＳ Ｐ明朝"/>
          <w:b w:val="0"/>
          <w:bCs w:val="0"/>
          <w:color w:val="auto"/>
          <w:sz w:val="24"/>
          <w:szCs w:val="24"/>
          <w:lang w:eastAsia="ja-JP"/>
        </w:rPr>
        <w:t>ご記入欄</w:t>
      </w:r>
      <w:r>
        <w:rPr>
          <w:rFonts w:ascii="ＭＳ Ｐ明朝" w:eastAsia="ＭＳ Ｐ明朝" w:hAnsi="ＭＳ Ｐ明朝" w:hint="eastAsia"/>
          <w:b w:val="0"/>
          <w:bCs w:val="0"/>
          <w:color w:val="auto"/>
          <w:sz w:val="24"/>
          <w:szCs w:val="24"/>
          <w:lang w:eastAsia="ja-JP"/>
        </w:rPr>
        <w:t>）</w:t>
      </w:r>
    </w:p>
    <w:p w14:paraId="1753FE40" w14:textId="018396C7" w:rsidR="008F07F7" w:rsidRPr="008727FF" w:rsidRDefault="001A3668" w:rsidP="006036DC">
      <w:pPr>
        <w:pStyle w:val="21"/>
        <w:snapToGrid w:val="0"/>
        <w:spacing w:before="0" w:after="100" w:afterAutospacing="1" w:line="240" w:lineRule="auto"/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</w:pPr>
      <w:r w:rsidRPr="008727FF"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  <w:t xml:space="preserve">■ </w:t>
      </w:r>
      <w:r w:rsidRPr="008727FF"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  <w:t>ご協力の希望内容（該当するものに</w:t>
      </w:r>
      <w:r w:rsidRPr="008727FF"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  <w:t>☑</w:t>
      </w:r>
      <w:r w:rsidRPr="008727FF"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  <w:t>をお願いします）</w:t>
      </w:r>
    </w:p>
    <w:p w14:paraId="0C4D979F" w14:textId="77777777" w:rsidR="008F07F7" w:rsidRPr="008727FF" w:rsidRDefault="001A3668" w:rsidP="006036DC">
      <w:pPr>
        <w:adjustRightInd w:val="0"/>
        <w:snapToGrid w:val="0"/>
        <w:spacing w:after="0" w:line="360" w:lineRule="auto"/>
        <w:rPr>
          <w:rFonts w:ascii="ＭＳ Ｐ明朝" w:eastAsia="ＭＳ Ｐ明朝" w:hAnsi="ＭＳ Ｐ明朝"/>
          <w:sz w:val="28"/>
          <w:szCs w:val="28"/>
          <w:lang w:eastAsia="ja-JP"/>
        </w:rPr>
      </w:pP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☐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 xml:space="preserve"> SNS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の投稿や運営のお手伝い</w:t>
      </w:r>
    </w:p>
    <w:p w14:paraId="17BE7559" w14:textId="77777777" w:rsidR="008F07F7" w:rsidRPr="008727FF" w:rsidRDefault="001A3668" w:rsidP="006036DC">
      <w:pPr>
        <w:adjustRightInd w:val="0"/>
        <w:snapToGrid w:val="0"/>
        <w:spacing w:after="0" w:line="360" w:lineRule="auto"/>
        <w:rPr>
          <w:rFonts w:ascii="ＭＳ Ｐ明朝" w:eastAsia="ＭＳ Ｐ明朝" w:hAnsi="ＭＳ Ｐ明朝"/>
          <w:sz w:val="28"/>
          <w:szCs w:val="28"/>
          <w:lang w:eastAsia="ja-JP"/>
        </w:rPr>
      </w:pP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☐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 xml:space="preserve"> 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ホームページ更新や内容チェック</w:t>
      </w:r>
    </w:p>
    <w:p w14:paraId="00A88EDC" w14:textId="77777777" w:rsidR="008F07F7" w:rsidRPr="008727FF" w:rsidRDefault="001A3668" w:rsidP="006036DC">
      <w:pPr>
        <w:adjustRightInd w:val="0"/>
        <w:snapToGrid w:val="0"/>
        <w:spacing w:after="0" w:line="360" w:lineRule="auto"/>
        <w:rPr>
          <w:rFonts w:ascii="ＭＳ Ｐ明朝" w:eastAsia="ＭＳ Ｐ明朝" w:hAnsi="ＭＳ Ｐ明朝"/>
          <w:sz w:val="28"/>
          <w:szCs w:val="28"/>
          <w:lang w:eastAsia="ja-JP"/>
        </w:rPr>
      </w:pP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☐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 xml:space="preserve"> 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写真・動画の撮影</w:t>
      </w:r>
    </w:p>
    <w:p w14:paraId="5D7D31E3" w14:textId="77777777" w:rsidR="008F07F7" w:rsidRPr="008727FF" w:rsidRDefault="001A3668" w:rsidP="006036DC">
      <w:pPr>
        <w:adjustRightInd w:val="0"/>
        <w:snapToGrid w:val="0"/>
        <w:spacing w:after="0" w:line="360" w:lineRule="auto"/>
        <w:rPr>
          <w:rFonts w:ascii="ＭＳ Ｐ明朝" w:eastAsia="ＭＳ Ｐ明朝" w:hAnsi="ＭＳ Ｐ明朝"/>
          <w:sz w:val="28"/>
          <w:szCs w:val="28"/>
          <w:lang w:eastAsia="ja-JP"/>
        </w:rPr>
      </w:pP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☐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 xml:space="preserve"> 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記事・原稿の作成（ニュース・イベントレポートなど）</w:t>
      </w:r>
    </w:p>
    <w:p w14:paraId="26EFB280" w14:textId="77777777" w:rsidR="008F07F7" w:rsidRPr="008727FF" w:rsidRDefault="001A3668" w:rsidP="006036DC">
      <w:pPr>
        <w:adjustRightInd w:val="0"/>
        <w:snapToGrid w:val="0"/>
        <w:spacing w:after="0" w:line="360" w:lineRule="auto"/>
        <w:rPr>
          <w:rFonts w:ascii="ＭＳ Ｐ明朝" w:eastAsia="ＭＳ Ｐ明朝" w:hAnsi="ＭＳ Ｐ明朝"/>
          <w:sz w:val="28"/>
          <w:szCs w:val="28"/>
          <w:lang w:eastAsia="ja-JP"/>
        </w:rPr>
      </w:pP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☐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 xml:space="preserve"> 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簡単な編集・レイアウト作業</w:t>
      </w:r>
    </w:p>
    <w:p w14:paraId="549FA00E" w14:textId="43295F4B" w:rsidR="008F07F7" w:rsidRPr="00D67B90" w:rsidRDefault="001A3668" w:rsidP="006036DC">
      <w:pPr>
        <w:adjustRightInd w:val="0"/>
        <w:snapToGrid w:val="0"/>
        <w:spacing w:after="0" w:line="360" w:lineRule="auto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>☐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 xml:space="preserve"> </w:t>
      </w:r>
      <w:r w:rsidRPr="008727FF">
        <w:rPr>
          <w:rFonts w:ascii="ＭＳ Ｐ明朝" w:eastAsia="ＭＳ Ｐ明朝" w:hAnsi="ＭＳ Ｐ明朝"/>
          <w:sz w:val="28"/>
          <w:szCs w:val="28"/>
          <w:lang w:eastAsia="ja-JP"/>
        </w:rPr>
        <w:t xml:space="preserve">その他（　　　　　　</w:t>
      </w:r>
      <w:r w:rsidRPr="008727FF">
        <w:rPr>
          <w:rFonts w:ascii="ＭＳ Ｐ明朝" w:eastAsia="ＭＳ Ｐ明朝" w:hAnsi="ＭＳ Ｐ明朝"/>
          <w:sz w:val="24"/>
          <w:szCs w:val="24"/>
          <w:lang w:eastAsia="ja-JP"/>
        </w:rPr>
        <w:t xml:space="preserve">　　</w:t>
      </w:r>
      <w:r w:rsidR="00D67B90" w:rsidRPr="008727FF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　　　</w:t>
      </w:r>
      <w:r w:rsidR="00D67B90">
        <w:rPr>
          <w:rFonts w:ascii="ＭＳ Ｐ明朝" w:eastAsia="ＭＳ Ｐ明朝" w:hAnsi="ＭＳ Ｐ明朝" w:hint="eastAsia"/>
          <w:sz w:val="28"/>
          <w:szCs w:val="28"/>
          <w:lang w:eastAsia="ja-JP"/>
        </w:rPr>
        <w:t xml:space="preserve">　　　　　　　　　　　　</w:t>
      </w:r>
      <w:r w:rsidRPr="00D67B90">
        <w:rPr>
          <w:rFonts w:ascii="ＭＳ Ｐ明朝" w:eastAsia="ＭＳ Ｐ明朝" w:hAnsi="ＭＳ Ｐ明朝"/>
          <w:sz w:val="28"/>
          <w:szCs w:val="28"/>
          <w:lang w:eastAsia="ja-JP"/>
        </w:rPr>
        <w:t xml:space="preserve">　　　</w:t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 xml:space="preserve">　　　　　）</w:t>
      </w:r>
    </w:p>
    <w:p w14:paraId="0ACC24D6" w14:textId="77777777" w:rsidR="008F07F7" w:rsidRPr="00D67B90" w:rsidRDefault="001A3668">
      <w:pPr>
        <w:pStyle w:val="21"/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</w:pPr>
      <w:r w:rsidRPr="00D67B90"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  <w:t xml:space="preserve">■ </w:t>
      </w:r>
      <w:r w:rsidRPr="00D67B90"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  <w:t>ご自身の得意分野・興味のあること（自由記入）</w:t>
      </w:r>
    </w:p>
    <w:p w14:paraId="54ADE0DC" w14:textId="000B0276" w:rsidR="008F07F7" w:rsidRDefault="001A3668">
      <w:pPr>
        <w:rPr>
          <w:rFonts w:ascii="ＭＳ Ｐ明朝" w:eastAsia="ＭＳ Ｐ明朝" w:hAnsi="ＭＳ Ｐ明朝"/>
          <w:sz w:val="24"/>
          <w:szCs w:val="24"/>
          <w:lang w:eastAsia="ja-JP"/>
        </w:rPr>
      </w:pP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>例：</w:t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>Instagram</w:t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t>が得意、文章を書くのが好き、イベント運営に関心あり　など</w:t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br/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br/>
      </w:r>
    </w:p>
    <w:p w14:paraId="7672BF4A" w14:textId="77777777" w:rsidR="008727FF" w:rsidRPr="00D67B90" w:rsidRDefault="008727FF">
      <w:pPr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2D983DD3" w14:textId="77777777" w:rsidR="008F07F7" w:rsidRPr="00D67B90" w:rsidRDefault="001A3668">
      <w:pPr>
        <w:pStyle w:val="21"/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</w:pPr>
      <w:r w:rsidRPr="00D67B90"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  <w:t xml:space="preserve">■ </w:t>
      </w:r>
      <w:r w:rsidRPr="00D67B90">
        <w:rPr>
          <w:rFonts w:ascii="ＭＳ Ｐ明朝" w:eastAsia="ＭＳ Ｐ明朝" w:hAnsi="ＭＳ Ｐ明朝"/>
          <w:color w:val="auto"/>
          <w:sz w:val="24"/>
          <w:szCs w:val="24"/>
          <w:lang w:eastAsia="ja-JP"/>
        </w:rPr>
        <w:t>参加にあたってのご希望・コメント</w:t>
      </w:r>
    </w:p>
    <w:p w14:paraId="38E182DF" w14:textId="77777777" w:rsidR="006036DC" w:rsidRDefault="006036DC">
      <w:pPr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5BBDFD0E" w14:textId="1ABF530B" w:rsidR="008F07F7" w:rsidRPr="00D67B90" w:rsidRDefault="001A3668">
      <w:pPr>
        <w:rPr>
          <w:rFonts w:ascii="ＭＳ Ｐ明朝" w:eastAsia="ＭＳ Ｐ明朝" w:hAnsi="ＭＳ Ｐ明朝"/>
          <w:sz w:val="24"/>
          <w:szCs w:val="24"/>
          <w:lang w:eastAsia="ja-JP"/>
        </w:rPr>
      </w:pP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br/>
      </w:r>
      <w:r w:rsidRPr="00D67B90">
        <w:rPr>
          <w:rFonts w:ascii="ＭＳ Ｐ明朝" w:eastAsia="ＭＳ Ｐ明朝" w:hAnsi="ＭＳ Ｐ明朝"/>
          <w:sz w:val="24"/>
          <w:szCs w:val="24"/>
          <w:lang w:eastAsia="ja-JP"/>
        </w:rPr>
        <w:lastRenderedPageBreak/>
        <w:t>ご記入後、事務局までご提出ください。内容を確認のうえ、後日デジタル局よりご連絡差し上げます。</w:t>
      </w:r>
    </w:p>
    <w:sectPr w:rsidR="008F07F7" w:rsidRPr="00D67B90" w:rsidSect="006036DC">
      <w:pgSz w:w="11906" w:h="16838" w:code="9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9247917">
    <w:abstractNumId w:val="8"/>
  </w:num>
  <w:num w:numId="2" w16cid:durableId="16007121">
    <w:abstractNumId w:val="6"/>
  </w:num>
  <w:num w:numId="3" w16cid:durableId="576596242">
    <w:abstractNumId w:val="5"/>
  </w:num>
  <w:num w:numId="4" w16cid:durableId="2079664600">
    <w:abstractNumId w:val="4"/>
  </w:num>
  <w:num w:numId="5" w16cid:durableId="924338016">
    <w:abstractNumId w:val="7"/>
  </w:num>
  <w:num w:numId="6" w16cid:durableId="133842201">
    <w:abstractNumId w:val="3"/>
  </w:num>
  <w:num w:numId="7" w16cid:durableId="504824904">
    <w:abstractNumId w:val="2"/>
  </w:num>
  <w:num w:numId="8" w16cid:durableId="1192718842">
    <w:abstractNumId w:val="1"/>
  </w:num>
  <w:num w:numId="9" w16cid:durableId="200712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FCA"/>
    <w:rsid w:val="0015074B"/>
    <w:rsid w:val="00203E29"/>
    <w:rsid w:val="00263287"/>
    <w:rsid w:val="002755F6"/>
    <w:rsid w:val="0029639D"/>
    <w:rsid w:val="00326F90"/>
    <w:rsid w:val="0048063D"/>
    <w:rsid w:val="00514DDD"/>
    <w:rsid w:val="006036DC"/>
    <w:rsid w:val="00773DBD"/>
    <w:rsid w:val="008727FF"/>
    <w:rsid w:val="008F07F7"/>
    <w:rsid w:val="00AA1D8D"/>
    <w:rsid w:val="00AB0163"/>
    <w:rsid w:val="00B47730"/>
    <w:rsid w:val="00BE386C"/>
    <w:rsid w:val="00CB0664"/>
    <w:rsid w:val="00D67B90"/>
    <w:rsid w:val="00DC3F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33005"/>
  <w14:defaultImageDpi w14:val="300"/>
  <w15:docId w15:val="{CA39C588-DDA4-483A-8D06-723326B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collie01</cp:lastModifiedBy>
  <cp:revision>8</cp:revision>
  <dcterms:created xsi:type="dcterms:W3CDTF">2025-10-16T01:55:00Z</dcterms:created>
  <dcterms:modified xsi:type="dcterms:W3CDTF">2026-01-05T05:04:00Z</dcterms:modified>
  <cp:category/>
</cp:coreProperties>
</file>